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1691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Данина Антона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правонарушения, предусмотренного ч.3 ст.12.12 КоАП РФ,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Данин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Данин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Данина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Данина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Данин А.В</w:t>
      </w:r>
      <w:r>
        <w:rPr>
          <w:rFonts w:ascii="Times New Roman" w:eastAsia="Times New Roman" w:hAnsi="Times New Roman" w:cs="Times New Roman"/>
          <w:sz w:val="28"/>
          <w:szCs w:val="28"/>
        </w:rPr>
        <w:t>. 15.08.2025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19 час.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6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оплате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сотрудника полиции, в котором изложены обстоятельства административного правонарушения;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</w:t>
      </w:r>
      <w:r>
        <w:rPr>
          <w:rFonts w:ascii="Times New Roman" w:eastAsia="Times New Roman" w:hAnsi="Times New Roman" w:cs="Times New Roman"/>
          <w:sz w:val="28"/>
          <w:szCs w:val="28"/>
        </w:rPr>
        <w:t>запись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Данина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Данина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систематическое грубое нарушение Даниным А.В. Правил дорожного движения, неоднократное привлечение его к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административных штрафов, суд приходит к выводу о нецелесообразности назначения очередного штрафа, а считает необходимым назначить наказание в виде лишения специального права.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Данина Антона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транспортными средствами на срок 4 (четыре) месяца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Данину А.В</w:t>
      </w:r>
      <w:r>
        <w:rPr>
          <w:rFonts w:ascii="Times New Roman" w:eastAsia="Times New Roman" w:hAnsi="Times New Roman" w:cs="Times New Roman"/>
          <w:sz w:val="28"/>
          <w:szCs w:val="28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верна: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 судебного участка № 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сентября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1691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 О.П. Куликова</w:t>
      </w:r>
    </w:p>
    <w:p>
      <w:pPr>
        <w:spacing w:before="0" w:after="0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668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30rplc-34">
    <w:name w:val="cat-UserDefined grp-3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AC5D-64F4-4C3E-ABCF-FE58966CEDC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